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书名：法庭口译案例解析</w:t>
      </w:r>
    </w:p>
    <w:p>
      <w:r>
        <w:t>作者:赵军峰主编；张鲁平执行主编；赵军峰，张鲁平，罗雯琪等编；张新红主审</w:t>
      </w:r>
    </w:p>
    <w:p>
      <w:r>
        <w:t>出版社:北京：中国政法大学出版社</w:t>
      </w:r>
    </w:p>
    <w:p>
      <w:r>
        <w:t>出版日期：2023.07</w:t>
      </w:r>
    </w:p>
    <w:p>
      <w:r>
        <w:t>总页数：313</w:t>
      </w:r>
    </w:p>
    <w:p>
      <w:r>
        <w:t>更多请访问教客网:www.jiaokey.com</w:t>
      </w:r>
    </w:p>
    <w:p>
      <w:r>
        <w:t>法庭口译案例解析评论地址：https://www.jiaokey.com/book/detail/15329027.html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