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书名：认识CHINA  景德镇讲给世界听的故事  世界瓷都</w:t>
      </w:r>
    </w:p>
    <w:p>
      <w:r>
        <w:t>作者：郭建晖，彭家宇编著</w:t>
      </w:r>
    </w:p>
    <w:p>
      <w:r>
        <w:t>出版社：南昌：江西人民出版社</w:t>
      </w:r>
    </w:p>
    <w:p>
      <w:r>
        <w:t>出版日期：2019.09</w:t>
      </w:r>
    </w:p>
    <w:p>
      <w:r>
        <w:t>总页数：182</w:t>
      </w:r>
    </w:p>
    <w:p>
      <w:r>
        <w:t>更多请访问教客网: www.jiaokey.com</w:t>
      </w:r>
    </w:p>
    <w:p>
      <w:r>
        <w:t>认识CHINA  景德镇讲给世界听的故事  世界瓷都 评论地址：https://www.jiaokey.com/book/detail/15334876.html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