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经方三十六讲</w:t>
      </w:r>
    </w:p>
    <w:p>
      <w:r>
        <w:rPr>
          <w:rFonts w:ascii="宋体" w:hAnsi="宋体" w:eastAsia="宋体"/>
          <w:sz w:val="24"/>
        </w:rPr>
        <w:t>周永志著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经方三十六讲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978-7-5725-0833-2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经方-研究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为六个部分。第一部分与第二部分，介绍了“经方三十六讲”的两大基石，其中包括穿凿会通理论体系的来源及特点，以及六经三十六方的总体概况。第三部分，是整本书的核心，通过“经方三十六讲”，可以详细了解中医诊病的思路方法，全面掌握具有创新性的...</w:t>
      </w:r>
    </w:p>
    <w:p/>
    <w:p>
      <w:r>
        <w:t>本书出售、求购地址：https://www.jiaokey.com/book/detail/15336830.html</w:t>
      </w:r>
    </w:p>
    <w:p>
      <w:r>
        <w:t>更多相关图书推荐：https://www.jiaokey.com</w:t>
      </w:r>
    </w:p>
    <w:p>
      <w:r>
        <w:t>周永志著 其他作品：https://www.jiaokey.com/tag/周永志著.html</w:t>
      </w:r>
    </w:p>
    <w:p>
      <w:r>
        <w:t>关键词搜索：https://www.jiaokey.com/tag/经方-研究.html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