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</w:t>
      </w:r>
    </w:p>
    <w:p>
      <w:r>
        <w:rPr>
          <w:rFonts w:ascii="宋体" w:hAnsi="宋体" w:eastAsia="宋体"/>
          <w:sz w:val="24"/>
        </w:rPr>
        <w:t>（美）威廉·彼得·布拉蒂（WILLIAM PETER BLATTY）著；黄显焯译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（美）威廉·彼得·布拉蒂（WILLIAM PETER BLATTY）著；黄显焯译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978-7-5699-3442-7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【编辑推荐】 ●每个人既是光明使者，又是堕落天使。经典恐怖文学《驱魔人》正统口碑续作，比肩《沉默的羔羊》的连环杀手小说，全新故事，惊悚升级！灵感源自美国黄道十二宫杀手案，洞察更加严肃、深刻、幽微的人性与信仰命题。 ●经典影片《驱魔人III》...</w:t>
      </w:r>
    </w:p>
    <w:p/>
    <w:p>
      <w:r>
        <w:t>本书出售、求购地址：https://www.jiaokey.com/book/detail/15340569.html</w:t>
      </w:r>
    </w:p>
    <w:p>
      <w:r>
        <w:t>更多相关图书推荐：https://www.jiaokey.com</w:t>
      </w:r>
    </w:p>
    <w:p>
      <w:r>
        <w:t>（美）威廉·彼得·布拉蒂（WILLIAM PETER BLATTY）著；黄显焯译 其他作品：https://www.jiaokey.com/tag/（美）威廉·彼得·布拉蒂（WILLIAM PETER BLATTY）著；黄显焯译.html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