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即将消失的文明</w:t>
      </w:r>
    </w:p>
    <w:p>
      <w:r>
        <w:rPr>
          <w:rFonts w:ascii="宋体" w:hAnsi="宋体" w:eastAsia="宋体"/>
          <w:sz w:val="24"/>
        </w:rPr>
        <w:t>徐杉著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即将消失的文明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978-7-5690-4123-1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文化随笔集，由三十余篇图文并茂的文章组成，主要内容既有对中国文化传承与保护问题的思考，又有对民间文化传承与发展的讨论，还有传统文明正在趋于消失的情况的调研。全书文章配以大量的图片，以随笔的形式写成，既有严肃的讨论，又有很强的可读性，有...</w:t>
      </w:r>
    </w:p>
    <w:p/>
    <w:p>
      <w:r>
        <w:t>本书出售、求购地址：https://www.jiaokey.com/book/detail/15340696.html</w:t>
      </w:r>
    </w:p>
    <w:p>
      <w:r>
        <w:t>更多相关图书推荐：https://www.jiaokey.com</w:t>
      </w:r>
    </w:p>
    <w:p>
      <w:r>
        <w:t>徐杉著 其他作品：https://www.jiaokey.com/tag/徐杉著.html</w:t>
      </w:r>
    </w:p>
    <w:p>
      <w:r>
        <w:t>关键词搜索：https://www.jiaokey.com/tag/即将消失的文明.html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