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书名：日本新锐作家文库  希望你也在这里</w:t>
      </w:r>
    </w:p>
    <w:p>
      <w:r>
        <w:t>作者：（日）中村航著；张兴译</w:t>
      </w:r>
    </w:p>
    <w:p>
      <w:r>
        <w:t>出版社：青岛：青岛出版社</w:t>
      </w:r>
    </w:p>
    <w:p>
      <w:r>
        <w:t>出版日期：2023.08</w:t>
      </w:r>
    </w:p>
    <w:p>
      <w:r>
        <w:t>总页数：245</w:t>
      </w:r>
    </w:p>
    <w:p>
      <w:r>
        <w:t>更多请访问教客网: www.jiaokey.com</w:t>
      </w:r>
    </w:p>
    <w:p>
      <w:r>
        <w:t>日本新锐作家文库  希望你也在这里 评论地址：https://www.jiaokey.com/book/detail/15342587.html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