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我是技校生</w:t>
      </w:r>
    </w:p>
    <w:p>
      <w:r>
        <w:rPr>
          <w:rFonts w:ascii="宋体" w:hAnsi="宋体" w:eastAsia="宋体"/>
          <w:sz w:val="24"/>
        </w:rPr>
        <w:t>杨袭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我是技校生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9787020180615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该书是著名作家杨袭的全新长篇小说，立足于技校师生的真实生活，以男主人公的成长经历为线索，全面展现了当下技校学生的精神风貌与内心世界。少年成良母亲早亡，父亲再婚，他怀着抗拒和厌恶的心态踏入东技的大门。本想在这里荒废人生，但真实的技校生活跟他想象中的并不相同。上了技校就意味着“摆烂”吗能改变命运的就只有高考一条出路吗</w:t>
      </w:r>
    </w:p>
    <w:p/>
    <w:p>
      <w:r>
        <w:t>本书出售、求购地址：https://www.jiaokey.com/book/detail/15344106.html</w:t>
      </w:r>
    </w:p>
    <w:p>
      <w:r>
        <w:t>更多当代作品（1949年~）图书推荐：https://www.jiaokey.com</w:t>
      </w:r>
    </w:p>
    <w:p>
      <w:r>
        <w:t>杨袭 其他作品：https://www.jiaokey.com/tag/杨袭.html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关键词搜索：https://www.jiaokey.com/tag/我是技校生.html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