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超实用的语文工具书·升级版 小学生常用的形近字</w:t>
      </w:r>
    </w:p>
    <w:p>
      <w:r>
        <w:rPr>
          <w:rFonts w:ascii="宋体" w:hAnsi="宋体" w:eastAsia="宋体"/>
          <w:sz w:val="24"/>
        </w:rPr>
        <w:t>吴晓静编文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超实用的语文工具书·升级版 小学生常用的形近字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吴晓静编文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978-7-5707-1239-7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本书出售、求购地址：https://www.jiaokey.com/book/detail/15344192.html</w:t>
      </w:r>
    </w:p>
    <w:p>
      <w:r>
        <w:t>更多相关图书推荐：https://www.jiaokey.com</w:t>
      </w:r>
    </w:p>
    <w:p>
      <w:r>
        <w:t>吴晓静编文 其他作品：https://www.jiaokey.com/tag/吴晓静编文.html</w:t>
      </w:r>
    </w:p>
    <w:p>
      <w:r>
        <w:t>关键词搜索：https://www.jiaokey.com/tag/汉字-小学-教学参考资料.html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