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刑事法学研究  第2辑  总第4辑  2022</w:t>
      </w:r>
    </w:p>
    <w:p>
      <w:r>
        <w:rPr>
          <w:rFonts w:ascii="宋体" w:hAnsi="宋体" w:eastAsia="宋体"/>
          <w:sz w:val="24"/>
        </w:rPr>
        <w:t>吴宏耀,孙道萃执行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刑事法学研究  第2辑  总第4辑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吴宏耀,孙道萃执行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9787576408935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刑法-法学-中国-文集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刑事法学研究》在专题设置上，将以“中国问题”为终极的学术关切与理论归宿，倡导自主性、本土性、实践性、前沿性研究，鼓励有的放矢的比较研究，融合多元的方法论，力图整合刑事法学学科资源，促成聚力中国刑事法学研究的良好格局。本辑为第2辑，设有卷首语、名家特稿、专题征稿：法定犯时代的立法与司法问题、企业合规研究、学术专论、译文等专题，聚焦于“刑事诉讼法教义学”，积极整合刑事法学的一体化研究景象。希望对中国刑事法问题的关注、挖掘、表达，通过不断聚拢年轻的学术伙伴，为当下迈向新时代的中国刑事法学研究带来一些本体性、自主性的研究成果。</w:t>
      </w:r>
    </w:p>
    <w:p/>
    <w:p>
      <w:r>
        <w:t>本书出售、求购地址：https://www.jiaokey.com/book/detail/15350227.html</w:t>
      </w:r>
    </w:p>
    <w:p>
      <w:r>
        <w:t>更多刑法图书推荐：https://www.jiaokey.com</w:t>
      </w:r>
    </w:p>
    <w:p>
      <w:r>
        <w:t>吴宏耀,孙道萃执行 其他作品：https://www.jiaokey.com/tag/吴宏耀,孙道萃执行.html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关键词搜索：https://www.jiaokey.com/tag/刑法-法学-中国-文集.html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