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书名：“说”类话语标记的左缘结构及语法化研究</w:t>
      </w:r>
    </w:p>
    <w:p>
      <w:r>
        <w:t>作者：喻薇著；邢福义，陆俭明丛书顾问；匡鹏飞丛书主编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总页数：233</w:t>
      </w:r>
    </w:p>
    <w:p>
      <w:r>
        <w:t>更多请访问教客网: www.jiaokey.com</w:t>
      </w:r>
    </w:p>
    <w:p>
      <w:r>
        <w:t>“说”类话语标记的左缘结构及语法化研究 评论地址：https://www.jiaokey.com/book/detail/15350253.html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