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书名：剑齿虎家族  5  化敌为友</w:t>
      </w:r>
    </w:p>
    <w:p>
      <w:r>
        <w:t>作者：袁博著</w:t>
      </w:r>
    </w:p>
    <w:p>
      <w:r>
        <w:t>出版社：杭州：浙江文艺出版社</w:t>
      </w:r>
    </w:p>
    <w:p>
      <w:r>
        <w:t>出版日期：2023.10</w:t>
      </w:r>
    </w:p>
    <w:p>
      <w:r>
        <w:t>总页数：158</w:t>
      </w:r>
    </w:p>
    <w:p>
      <w:r>
        <w:t>更多请访问教客网: www.jiaokey.com</w:t>
      </w:r>
    </w:p>
    <w:p>
      <w:r>
        <w:t>剑齿虎家族  5  化敌为友 评论地址：https://www.jiaokey.com/book/detail/15350857.html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