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书名：《商业评论》精粹  不懂大数据，是一种病</w:t>
      </w:r>
    </w:p>
    <w:p>
      <w:r>
        <w:t>作者：商业评论著</w:t>
      </w:r>
    </w:p>
    <w:p>
      <w:r>
        <w:t>出版社：浙江出版集团数字传媒有限公司</w:t>
      </w:r>
    </w:p>
    <w:p>
      <w:r>
        <w:t>出版日期：2018.05</w:t>
      </w:r>
    </w:p>
    <w:p>
      <w:r>
        <w:t>总页数：38</w:t>
      </w:r>
    </w:p>
    <w:p>
      <w:r>
        <w:t>更多请访问教客网: www.jiaokey.com</w:t>
      </w:r>
    </w:p>
    <w:p>
      <w:r>
        <w:t>《商业评论》精粹  不懂大数据，是一种病 评论地址：https://www.jiaokey.com/book/detail/15351277.html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