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黄介民手稿选集</w:t>
      </w:r>
    </w:p>
    <w:p>
      <w:r>
        <w:rPr>
          <w:rFonts w:ascii="宋体" w:hAnsi="宋体" w:eastAsia="宋体"/>
          <w:sz w:val="24"/>
        </w:rPr>
        <w:t>黄志良编著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黄介民手稿选集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978-7-5680-9887-8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黄介民（1883-1956）-手稿-汇编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包括四部分，即“黄介民回忆录：《三十七年游戏梦》”“黄介民信稿选”“黄介民文稿选”“黄介民诗词录”。其中，“黄介民回忆录：《三十七年游戏梦》”曾于2010年在中国社会科学院历史所编辑出版的正式出版物《近代史资料》总122号刊载发表，受到了学者的关注。“信稿选”“文稿选”“诗词录”这三部分，则记录了黄介民在醉心于革命事业之外与好友之间的彼此问候，以及对日常生活的感悟。</w:t>
      </w:r>
    </w:p>
    <w:p/>
    <w:p>
      <w:r>
        <w:t>本书出售、求购地址：https://www.jiaokey.com/book/detail/15362002.html</w:t>
      </w:r>
    </w:p>
    <w:p>
      <w:r>
        <w:t>更多相关图书推荐：https://www.jiaokey.com</w:t>
      </w:r>
    </w:p>
    <w:p>
      <w:r>
        <w:t>黄志良编著 其他作品：https://www.jiaokey.com/tag/黄志良编著.html</w:t>
      </w:r>
    </w:p>
    <w:p>
      <w:r>
        <w:t>关键词搜索：https://www.jiaokey.com/tag/黄介民（1883-1956）-手稿-汇编.html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