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理解中国</w:t>
      </w:r>
    </w:p>
    <w:p>
      <w:r>
        <w:rPr>
          <w:rFonts w:ascii="宋体" w:hAnsi="宋体" w:eastAsia="宋体"/>
          <w:sz w:val="24"/>
        </w:rPr>
        <w:t>何畏,徐军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何畏,徐军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9787201125862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国际主义教育、爱国主义教育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九个专题，内容包括：理解中国共产党、理解马克思主义、理解中国特色社会主义、自觉抵制新自由主义的渗透侵蚀、高度警惕“普世价值”的暗藏玄机、坚决反对历史虚无主义错误言论、清醒认识“小民尊严论”的荒谬本质、全球视域中生态问题的考与辨等。</w:t>
      </w:r>
    </w:p>
    <w:p/>
    <w:p>
      <w:r>
        <w:t>本书出售、求购地址：https://www.jiaokey.com/book/detail/15364113.html</w:t>
      </w:r>
    </w:p>
    <w:p>
      <w:r>
        <w:t>更多国际主义教育、爱国主义教育图书推荐：https://www.jiaokey.com</w:t>
      </w:r>
    </w:p>
    <w:p>
      <w:r>
        <w:t>何畏,徐军 其他作品：https://www.jiaokey.com/tag/何畏,徐军.html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关键词搜索：https://www.jiaokey.com/tag/爱国主义教育-中国.html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