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朱辉文集  牛角梳  白驹</w:t>
      </w:r>
    </w:p>
    <w:p>
      <w:r>
        <w:rPr>
          <w:rFonts w:ascii="宋体" w:hAnsi="宋体" w:eastAsia="宋体"/>
          <w:sz w:val="24"/>
        </w:rPr>
        <w:t>朱辉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朱辉文集  牛角梳  白驹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9787559474650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长篇小说，包括《牛角梳》《白驹》两部。《牛角梳》：叶蓁蓁是一个出身寒微的美丽女子，高考和初恋的失败作为人生的最初一课，在她的心灵留下了深刻的印记。此后，她的父亲、辅导员、同事、单位领导、她的公公.....一个个男人适时出现，并为她所利用。这段人生历程，称得上是一段惊心动魄的身心之旅。但不怡当的爱情是一味毒药，它不但伤害你的人生，有时连爱情本身也会被杀死一一此部作品堪称当代的、女人版的《红与黑》。《白驹》：抗日战争时期的苏北白驹镇，卖烧饼的炳龙在战争中颠沛流离：以一匹日军撤退时遗失的日本军马突兀地进入炳龙家中为缘起，拉开了这一段人生传奇的序幕；之后，白马虽为多方势力所觊觎，却暂时成了炳龙家的生产工具，竟给他的生计带来了中兴之象。</w:t>
      </w:r>
    </w:p>
    <w:p/>
    <w:p>
      <w:r>
        <w:t>本书出售、求购地址：https://www.jiaokey.com/book/detail/15373389.html</w:t>
      </w:r>
    </w:p>
    <w:p>
      <w:r>
        <w:t>更多当代作品（1949年~）图书推荐：https://www.jiaokey.com</w:t>
      </w:r>
    </w:p>
    <w:p>
      <w:r>
        <w:t>朱辉 其他作品：https://www.jiaokey.com/tag/朱辉.html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关键词搜索：https://www.jiaokey.com/tag/朱辉文集  牛角梳  白驹.html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