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书名：中医经典必读丛书  温病条辨  第2版</w:t>
      </w:r>
    </w:p>
    <w:p>
      <w:r>
        <w:t>作者：（清）吴瑭著；王振国总主编；宋咏梅，臧守虎校注</w:t>
      </w:r>
    </w:p>
    <w:p>
      <w:r>
        <w:t>出版社：北京：中国中医药出版社</w:t>
      </w:r>
    </w:p>
    <w:p>
      <w:r>
        <w:t>出版日期：2022.08</w:t>
      </w:r>
    </w:p>
    <w:p>
      <w:r>
        <w:t>总页数：420</w:t>
      </w:r>
    </w:p>
    <w:p>
      <w:r>
        <w:t>更多请访问教客网: www.jiaokey.com</w:t>
      </w:r>
    </w:p>
    <w:p>
      <w:r>
        <w:t>中医经典必读丛书  温病条辨  第2版 评论地址：https://www.jiaokey.com/book/detail/15374642.html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