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桐庐文史资料 富民之光 桐庐块状经济发展口述史</w:t>
      </w:r>
    </w:p>
    <w:p>
      <w:r>
        <w:rPr>
          <w:rFonts w:ascii="宋体" w:hAnsi="宋体" w:eastAsia="宋体"/>
          <w:sz w:val="24"/>
        </w:rPr>
        <w:t>郑萍萍主编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桐庐文史资料 富民之光 桐庐块状经济发展口述史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978-7-5178-5831-7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区域经济-经济史-研究-桐庐县-现代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19世纪80年代，桐庐乡镇工业迅速崛起，针织、箱包、制笔、医疗器械等块状经济快速发展，形成区域特色产业优势。40多年来，桐庐忠实践行“八八战略”，深耕块状经济，不断做大做强特色产业，实现了从“山区小县”到“中国最美县”的蝶变。为了铭记这段历...</w:t>
      </w:r>
    </w:p>
    <w:p/>
    <w:p>
      <w:r>
        <w:t>本书出售、求购地址：https://www.jiaokey.com/book/detail/15375652.html</w:t>
      </w:r>
    </w:p>
    <w:p>
      <w:r>
        <w:t>更多相关图书推荐：https://www.jiaokey.com</w:t>
      </w:r>
    </w:p>
    <w:p>
      <w:r>
        <w:t>郑萍萍主编 其他作品：https://www.jiaokey.com/tag/郑萍萍主编.html</w:t>
      </w:r>
    </w:p>
    <w:p>
      <w:r>
        <w:t>关键词搜索：https://www.jiaokey.com/tag/区域经济-经济史-研究-桐庐县-现代.html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