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夺命天劫</w:t>
      </w:r>
    </w:p>
    <w:p>
      <w:r>
        <w:rPr>
          <w:rFonts w:ascii="宋体" w:hAnsi="宋体" w:eastAsia="宋体"/>
          <w:sz w:val="24"/>
        </w:rPr>
        <w:t>老谭著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978-7-5171-4480-9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地球安全防御部门工作的泰文世，在执行一次飞行任务时偶遇一位神秘女艾丽娅后，生活发生了巨大变化。一开始，两人闹出了很多矛盾和误会，但很快就阴差阳错地被牵扯进了一个巨大的旋涡。身边戴着面具的人成了君子，而站在正义一边的却被四处追杀。一时间，战...</w:t>
      </w:r>
    </w:p>
    <w:p/>
    <w:p>
      <w:r>
        <w:t>本书出售、求购地址：https://www.jiaokey.com/book/detail/15375909.html</w:t>
      </w:r>
    </w:p>
    <w:p>
      <w:r>
        <w:t>更多相关图书推荐：https://www.jiaokey.com</w:t>
      </w:r>
    </w:p>
    <w:p>
      <w:r>
        <w:t>老谭著 其他作品：https://www.jiaokey.com/tag/老谭著.html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