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书名：水生动植物共生系统食物生产技术</w:t>
      </w:r>
    </w:p>
    <w:p>
      <w:r>
        <w:t>作者：（荷）西蒙·戈德克（Simon Goddek），（瑞典）艾丽莎·乔伊斯（Alyssa Joyce），（英）本茨·科岑（Benz Kotzen），（爱尔兰）加文·M.伯内尔（Gavin M. Burnell）编；郭双生，唐永康译；赵玉芬名誉主编；邓玉林主编</w:t>
      </w:r>
    </w:p>
    <w:p>
      <w:r>
        <w:t>出版社：北京：北京理工大学出版社</w:t>
      </w:r>
    </w:p>
    <w:p>
      <w:r>
        <w:t>出版日期：2023.11</w:t>
      </w:r>
    </w:p>
    <w:p>
      <w:r>
        <w:t>总页数：651</w:t>
      </w:r>
    </w:p>
    <w:p>
      <w:r>
        <w:t>更多请访问教客网: www.jiaokey.com</w:t>
      </w:r>
    </w:p>
    <w:p>
      <w:r>
        <w:t>水生动植物共生系统食物生产技术 评论地址：https://www.jiaokey.com/book/detail/15378892.html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