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音乐治疗临床应用及案例</w:t>
      </w:r>
    </w:p>
    <w:p>
      <w:r>
        <w:rPr>
          <w:rFonts w:ascii="宋体" w:hAnsi="宋体" w:eastAsia="宋体"/>
          <w:sz w:val="24"/>
        </w:rPr>
        <w:t>滕健，（奥）沃尔夫冈·马斯特纳克著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音乐治疗临床应用及案例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滕健，（奥）沃尔夫冈·马斯特纳克著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978-7-5184-4395-6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音乐疗法-研究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五章：临床中的音乐和音乐治疗；音乐治疗的适应证；音乐治疗评估方法和工具；音乐治疗临床干预方法和机制；音乐治疗临床实践一案例。主要内容包括：临床中应用的音乐；临床中应用音乐治疗；音乐治疗与其他治疗的互动等。</w:t>
      </w:r>
    </w:p>
    <w:p/>
    <w:p>
      <w:r>
        <w:t>本书出售、求购地址：https://www.jiaokey.com/book/detail/15380468.html</w:t>
      </w:r>
    </w:p>
    <w:p>
      <w:r>
        <w:t>更多相关图书推荐：https://www.jiaokey.com</w:t>
      </w:r>
    </w:p>
    <w:p>
      <w:r>
        <w:t>滕健，（奥）沃尔夫冈·马斯特纳克著 其他作品：https://www.jiaokey.com/tag/滕健，（奥）沃尔夫冈·马斯特纳克著.html</w:t>
      </w:r>
    </w:p>
    <w:p>
      <w:r>
        <w:t>关键词搜索：https://www.jiaokey.com/tag/音乐疗法-研究.html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