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介入医学传奇</w:t>
      </w:r>
    </w:p>
    <w:p>
      <w:r>
        <w:rPr>
          <w:rFonts w:ascii="宋体" w:hAnsi="宋体" w:eastAsia="宋体"/>
          <w:sz w:val="24"/>
        </w:rPr>
        <w:t>李麟荪，李天晓，施海彬主编；顾建平，黄优华，向华主审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介入医学传奇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李麟荪，李天晓，施海彬主编；顾建平，黄优华，向华主审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978-7-5236-0402-1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介入性治疗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通过一个个栩栩如生的故事，从国际到国内，生动讲述了介入医学早期的历史人物及相关重要事件。书中详细记录了早期在国内介入医学领域开疆辟土的艰难岁月，展现了一位临床科学家坚忍不拔的毅力和终将成功的励志故事。</w:t>
      </w:r>
    </w:p>
    <w:p/>
    <w:p>
      <w:r>
        <w:t>本书出售、求购地址：https://www.jiaokey.com/book/detail/15380504.html</w:t>
      </w:r>
    </w:p>
    <w:p>
      <w:r>
        <w:t>更多相关图书推荐：https://www.jiaokey.com</w:t>
      </w:r>
    </w:p>
    <w:p>
      <w:r>
        <w:t>李麟荪，李天晓，施海彬主编；顾建平，黄优华，向华主审 其他作品：https://www.jiaokey.com/tag/李麟荪，李天晓，施海彬主编；顾建平，黄优华，向华主审.html</w:t>
      </w:r>
    </w:p>
    <w:p>
      <w:r>
        <w:t>关键词搜索：https://www.jiaokey.com/tag/介入性治疗.html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