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芬芳满堂</w:t>
      </w:r>
    </w:p>
    <w:p>
      <w:r>
        <w:rPr>
          <w:rFonts w:ascii="宋体" w:hAnsi="宋体" w:eastAsia="宋体"/>
          <w:sz w:val="24"/>
        </w:rPr>
        <w:t>江雪落著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芬芳满堂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978-7-5594-3605-4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幼时一场车祸，容茵失去母亲，父亲也因此瘫痪。为了照顾父亲，容茵考入医学院学医。不料即将毕业之时，父亲突然过世，失去目标的她决定遵从内心，于是抛弃一切远赴F国学习甜品。五年后，容茵归国，在平城郊外开了自己的甜品店。 平城酒店业的佼佼者唐氏集团...</w:t>
      </w:r>
    </w:p>
    <w:p/>
    <w:p>
      <w:r>
        <w:t>本书出售、求购地址：https://www.jiaokey.com/book/detail/15380971.html</w:t>
      </w:r>
    </w:p>
    <w:p>
      <w:r>
        <w:t>更多相关图书推荐：https://www.jiaokey.com</w:t>
      </w:r>
    </w:p>
    <w:p>
      <w:r>
        <w:t>江雪落著 其他作品：https://www.jiaokey.com/tag/江雪落著.html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