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书名：共同富裕与中国式现代化道路之思</w:t>
      </w:r>
    </w:p>
    <w:p>
      <w:r>
        <w:t>作者：谢静著；孙东升主编</w:t>
      </w:r>
    </w:p>
    <w:p>
      <w:r>
        <w:t>出版社：重庆：重庆出版社</w:t>
      </w:r>
    </w:p>
    <w:p>
      <w:r>
        <w:t>出版日期：2024.02</w:t>
      </w:r>
    </w:p>
    <w:p>
      <w:r>
        <w:t>总页数：101</w:t>
      </w:r>
    </w:p>
    <w:p>
      <w:r>
        <w:t>更多请访问教客网: www.jiaokey.com</w:t>
      </w:r>
    </w:p>
    <w:p>
      <w:r>
        <w:t>共同富裕与中国式现代化道路之思 评论地址：https://www.jiaokey.com/book/detail/15383107.html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