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1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总页数：574</w:t>
      </w:r>
    </w:p>
    <w:p>
      <w:r>
        <w:t>更多请访问教客网: www.jiaokey.com</w:t>
      </w:r>
    </w:p>
    <w:p>
      <w:r>
        <w:t>闽浙赣革命根据地历史资料文库  1 评论地址：https://www.jiaokey.com/book/detail/15385047.html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