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书名：成年监护社会学</w:t>
      </w:r>
    </w:p>
    <w:p>
      <w:r>
        <w:t>作者:（日）税所真也著；胡澎，卞显乐译</w:t>
      </w:r>
    </w:p>
    <w:p>
      <w:r>
        <w:t>出版社:北京：世界知识出版社</w:t>
      </w:r>
    </w:p>
    <w:p>
      <w:r>
        <w:t>出版日期：2024.02</w:t>
      </w:r>
    </w:p>
    <w:p>
      <w:r>
        <w:t>总页数：370</w:t>
      </w:r>
    </w:p>
    <w:p>
      <w:r>
        <w:t>更多请访问教客网:www.jiaokey.com</w:t>
      </w:r>
    </w:p>
    <w:p>
      <w:r>
        <w:t>成年监护社会学评论地址：https://www.jiaokey.com/book/detail/15389940.html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