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书名：那些人类已知的未知问题</w:t>
      </w:r>
    </w:p>
    <w:p>
      <w:r>
        <w:t>作者：（美）劳伦斯·M.克劳斯（Lawrence M. Krauss）著；刘小鸥译</w:t>
      </w:r>
    </w:p>
    <w:p>
      <w:r>
        <w:t>出版社：中信出版集团</w:t>
      </w:r>
    </w:p>
    <w:p>
      <w:r>
        <w:t>出版日期：2024.02</w:t>
      </w:r>
    </w:p>
    <w:p>
      <w:r>
        <w:t>总页数：228</w:t>
      </w:r>
    </w:p>
    <w:p>
      <w:r>
        <w:t>更多请访问教客网: www.jiaokey.com</w:t>
      </w:r>
    </w:p>
    <w:p>
      <w:r>
        <w:t>那些人类已知的未知问题 评论地址：https://www.jiaokey.com/book/detail/15390169.html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