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书名：聚焦超声治疗技术与应用</w:t>
      </w:r>
    </w:p>
    <w:p>
      <w:r>
        <w:t>作者：王嫣，陈锦云，李发琪主编；王智彪，邹建中，陈文直，张炼主审</w:t>
      </w:r>
    </w:p>
    <w:p>
      <w:r>
        <w:t>出版社：重庆：重庆出版社</w:t>
      </w:r>
    </w:p>
    <w:p>
      <w:r>
        <w:t>出版日期：2023.11</w:t>
      </w:r>
    </w:p>
    <w:p>
      <w:r>
        <w:t>总页数：286</w:t>
      </w:r>
    </w:p>
    <w:p>
      <w:r>
        <w:t>更多请访问教客网: www.jiaokey.com</w:t>
      </w:r>
    </w:p>
    <w:p>
      <w:r>
        <w:t>聚焦超声治疗技术与应用 评论地址：https://www.jiaokey.com/book/detail/15390233.html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