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书名：鲍里斯·叶利钦传  从斯维尔德洛夫斯克到克里姆林宫</w:t>
      </w:r>
    </w:p>
    <w:p>
      <w:r>
        <w:t>作者：（俄）罗伊·麦德维捷夫</w:t>
      </w:r>
    </w:p>
    <w:p>
      <w:r>
        <w:t>出版社：北京：世界知识出版社</w:t>
      </w:r>
    </w:p>
    <w:p>
      <w:r>
        <w:t>出版日期：2024.03</w:t>
      </w:r>
    </w:p>
    <w:p>
      <w:r>
        <w:t>总页数：310</w:t>
      </w:r>
    </w:p>
    <w:p>
      <w:r>
        <w:t>更多请访问教客网: www.jiaokey.com</w:t>
      </w:r>
    </w:p>
    <w:p>
      <w:r>
        <w:t>鲍里斯·叶利钦传  从斯维尔德洛夫斯克到克里姆林宫 评论地址：https://www.jiaokey.com/book/detail/15390887.html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