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多边贸易体制改革与我国对策 基于规制经济学视角</w:t>
      </w:r>
    </w:p>
    <w:p>
      <w:r>
        <w:rPr>
          <w:rFonts w:ascii="宋体" w:hAnsi="宋体" w:eastAsia="宋体"/>
          <w:sz w:val="24"/>
        </w:rPr>
        <w:t>吴婵，吴朝阳著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多边贸易体制改革与我国对策 基于规制经济学视角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吴婵，吴朝阳著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978-7-5103-4837-2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多边贸易-贸易体制-体制改革-研究-中国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规制理论视角对WTO改革进行研究，遵循提出问题、分析问题、解决问题的研究思路，在结合国际规制特性及贸易理论、机制理论、公共产品等理论的基础上对规制理论的应用边界进行拓展，以此为理论支点对以WTO为核心的多边贸易治理体制进行重新审视，对...</w:t>
      </w:r>
    </w:p>
    <w:p/>
    <w:p>
      <w:r>
        <w:t>本书出售、求购地址：https://www.jiaokey.com/book/detail/15401728.html</w:t>
      </w:r>
    </w:p>
    <w:p>
      <w:r>
        <w:t>更多相关图书推荐：https://www.jiaokey.com</w:t>
      </w:r>
    </w:p>
    <w:p>
      <w:r>
        <w:t>吴婵，吴朝阳著 其他作品：https://www.jiaokey.com/tag/吴婵，吴朝阳著.html</w:t>
      </w:r>
    </w:p>
    <w:p>
      <w:r>
        <w:t>关键词搜索：https://www.jiaokey.com/tag/多边贸易-贸易体制-体制改革-研究-中国.html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