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书名：思方行圆</w:t>
      </w:r>
    </w:p>
    <w:p>
      <w:r>
        <w:t>作者：高圣奉主编；向春雷，黄家宽，何海清，易振国，易炜，张园园副主编；杨勇，徐东，刘平等编委</w:t>
      </w:r>
    </w:p>
    <w:p>
      <w:r>
        <w:t>出版社：武汉：华中师范大学出版社</w:t>
      </w:r>
    </w:p>
    <w:p>
      <w:r>
        <w:t>出版日期：2022.04</w:t>
      </w:r>
    </w:p>
    <w:p>
      <w:r>
        <w:t>总页数：294</w:t>
      </w:r>
    </w:p>
    <w:p>
      <w:r>
        <w:t>更多请访问教客网: www.jiaokey.com</w:t>
      </w:r>
    </w:p>
    <w:p>
      <w:r>
        <w:t>思方行圆 评论地址：https://www.jiaokey.com/book/detail/15404510.html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