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  我私人的奥斯威辛</w:t>
      </w:r>
    </w:p>
    <w:p>
      <w:r>
        <w:t>作者：（法）乔治·佩雷克（GEORGES PEREC）著；樊艳梅译</w:t>
      </w:r>
    </w:p>
    <w:p>
      <w:r>
        <w:t>出版社：北京：国际文化出版公司</w:t>
      </w:r>
    </w:p>
    <w:p>
      <w:r>
        <w:t>出版日期：2023.12</w:t>
      </w:r>
    </w:p>
    <w:p>
      <w:r>
        <w:t>总页数：226</w:t>
      </w:r>
    </w:p>
    <w:p>
      <w:r>
        <w:t>更多请访问教客网: www.jiaokey.com</w:t>
      </w:r>
    </w:p>
    <w:p>
      <w:r>
        <w:t>W  我私人的奥斯威辛 评论地址：https://www.jiaokey.com/book/detail/15405243.html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