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作者：关吉玉著；刘守刚，刘志广总主编；刘巍整理</w:t>
      </w:r>
    </w:p>
    <w:p>
      <w:r>
        <w:t>出版社：上海：上海远东出版社</w:t>
      </w:r>
    </w:p>
    <w:p>
      <w:r>
        <w:t>出版日期：2022.06</w:t>
      </w:r>
    </w:p>
    <w:p>
      <w:r>
        <w:t>总页数：254</w:t>
      </w:r>
    </w:p>
    <w:p>
      <w:r>
        <w:t>更多请访问教客网: www.jiaokey.com</w:t>
      </w:r>
    </w:p>
    <w:p>
      <w:r>
        <w:t>中国税制 评论地址：https://www.jiaokey.com/book/detail/15408525.html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