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书名：五世其昌的工商望族  唐氏家族无锡创业史料</w:t>
      </w:r>
    </w:p>
    <w:p>
      <w:r>
        <w:t>作者：汤可可，王建华，刘大禹，尤学民整理</w:t>
      </w:r>
    </w:p>
    <w:p>
      <w:r>
        <w:t>出版社：南京：凤凰出版社</w:t>
      </w:r>
    </w:p>
    <w:p>
      <w:r>
        <w:t>出版日期：2023.09</w:t>
      </w:r>
    </w:p>
    <w:p>
      <w:r>
        <w:t>总页数：867</w:t>
      </w:r>
    </w:p>
    <w:p>
      <w:r>
        <w:t>更多请访问教客网: www.jiaokey.com</w:t>
      </w:r>
    </w:p>
    <w:p>
      <w:r>
        <w:t>五世其昌的工商望族  唐氏家族无锡创业史料 评论地址：https://www.jiaokey.com/book/detail/15409234.html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