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《濒湖脉学》白话解口袋书</w:t>
      </w:r>
    </w:p>
    <w:p>
      <w:r>
        <w:rPr>
          <w:rFonts w:ascii="宋体" w:hAnsi="宋体" w:eastAsia="宋体"/>
          <w:sz w:val="24"/>
        </w:rPr>
        <w:t>张大明编著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《濒湖脉学》白话解口袋书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978-7-5542-1383-4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脉学-中国-明代；《濒湖脉学》-译文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中医诊病讲求"望闻问切"四诊合参，而脉诊在其中占有相当重要的地位，为中医独特的诊断技艺，有悠久的历史。然自古"脉理精微，其体难辨""在心易了，指下难明"。为讲明脉诊，历代医家著书写文，各有贡献，其中明代医药学家李时珍的《濒湖脉学》为其中出类...</w:t>
      </w:r>
    </w:p>
    <w:p/>
    <w:p>
      <w:r>
        <w:t>本书出售、求购地址：https://www.jiaokey.com/book/detail/15410372.html</w:t>
      </w:r>
    </w:p>
    <w:p>
      <w:r>
        <w:t>更多相关图书推荐：https://www.jiaokey.com</w:t>
      </w:r>
    </w:p>
    <w:p>
      <w:r>
        <w:t>张大明编著 其他作品：https://www.jiaokey.com/tag/张大明编著.html</w:t>
      </w:r>
    </w:p>
    <w:p>
      <w:r>
        <w:t>关键词搜索：https://www.jiaokey.com/tag/脉学-中国-明代；《濒湖脉学》-译文.html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