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励志名人传之篮球答案</w:t>
      </w:r>
    </w:p>
    <w:p>
      <w:r>
        <w:rPr>
          <w:rFonts w:ascii="宋体" w:hAnsi="宋体" w:eastAsia="宋体"/>
          <w:sz w:val="24"/>
        </w:rPr>
        <w:t>冯凌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励志名人传之篮球答案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9787569951080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艾弗森（Iverson，Allen 1975- ）-事迹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景描述已退役的NBA著名球星-阿伦·艾弗森的职业生涯。出生在20世纪70年代美国贫民窟的艾弗森，是NBA历史上最具个性的球员，没有之一。在长人林立的NBA，他却能用1.83米的身高，成为篮球场上的“答案”。他才华横溢却又桀骜不驯，从不恪守世俗法则，他不是一个完美得让人放心的偶像，他是NBA球星流水线中尺寸不合规的异类，却总是在闪耀着自己独特而璀璨的光辉。</w:t>
      </w:r>
    </w:p>
    <w:p/>
    <w:p>
      <w:r>
        <w:t>本书出售、求购地址：https://www.jiaokey.com/book/detail/15411319.html</w:t>
      </w:r>
    </w:p>
    <w:p>
      <w:r>
        <w:t>更多美洲人物传记图书推荐：https://www.jiaokey.com</w:t>
      </w:r>
    </w:p>
    <w:p>
      <w:r>
        <w:t>冯凌 其他作品：https://www.jiaokey.com/tag/冯凌.html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关键词搜索：https://www.jiaokey.com/tag/艾弗森（Iverson，Allen 1975- ）-事迹.html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