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励志名人传之魔球天王</w:t>
      </w:r>
    </w:p>
    <w:p>
      <w:r>
        <w:rPr>
          <w:rFonts w:ascii="宋体" w:hAnsi="宋体" w:eastAsia="宋体"/>
          <w:sz w:val="24"/>
        </w:rPr>
        <w:t>姚麦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励志名人传之魔球天王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9787569951127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詹姆斯·哈登-事迹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全景回顾哈登励志成长经历，描写这个贫民窟的少年如何一步步逆袭成为NBA巨星。哈登是来自美国贫民窟的少年，曾因为哮喘不得不放弃篮球，但他从小就有一个成为篮球明星的梦想。哈登在母亲与教练的激励下，牢记最初的篮球梦想，一步步逆袭，从高中校队替补球员到率队赢得州冠辉；从NCAA主力球员到踏进NBA成为职业球员；从最佳第六人到常规赛MVP，哈登最终缔造了属于自己的“魔球时代”。</w:t>
      </w:r>
    </w:p>
    <w:p/>
    <w:p>
      <w:r>
        <w:t>本书出售、求购地址：https://www.jiaokey.com/book/detail/15411320.html</w:t>
      </w:r>
    </w:p>
    <w:p>
      <w:r>
        <w:t>更多美洲人物传记图书推荐：https://www.jiaokey.com</w:t>
      </w:r>
    </w:p>
    <w:p>
      <w:r>
        <w:t>姚麦 其他作品：https://www.jiaokey.com/tag/姚麦.html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关键词搜索：https://www.jiaokey.com/tag/詹姆斯·哈登-事迹.html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