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励志名人传之篮球死神</w:t>
      </w:r>
    </w:p>
    <w:p>
      <w:r>
        <w:rPr>
          <w:rFonts w:ascii="宋体" w:hAnsi="宋体" w:eastAsia="宋体"/>
          <w:sz w:val="24"/>
        </w:rPr>
        <w:t>苏化语,冯凌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励志名人传之篮球死神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苏化语,冯凌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9787569951110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凯文·杜兰特-事迹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景回顾了凯文·杜兰特是如何从贫民窟的小孩儿一步一步成长为NBA巨星。杜兰特童年居无定所，为他日后漂泊的职业生涯埋下伏笔；但其与生俱来的篮球天赋又为之在NBA的征途奠定基础。他18岁以“探花秀”身份加入NBA，成为超音速队的建队基石；随球队搬至俄克拉荷马城后，又以21岁197天的年纪加冕联盟最年轻的得分王。他身负骂名转投勇士队，三年两次夺冠，蝉联FMVP，却也无法赢得所有队友的尊重。他联手好友哈登与欧文加盟篮网队，组建属于自己的“三巨头”球队，梦想再度拿下总冠军，未曾想“三巨头”却以分崩离析而告终，自己也只得再次漂泊到菲尼克斯。从被超音速队选中，到转投勇士队，再到加盟篮网队、远赴太阳队，杜兰特一路走来被鲜花和掌包围，也面临各种质疑和谩骂。职业生涯至今，杜兰特或许从未找到真正属于自己的球队，但他始终坚守着自己对于篮球的初心……</w:t>
      </w:r>
    </w:p>
    <w:p/>
    <w:p>
      <w:r>
        <w:t>本书出售、求购地址：https://www.jiaokey.com/book/detail/15411334.html</w:t>
      </w:r>
    </w:p>
    <w:p>
      <w:r>
        <w:t>更多美洲人物传记图书推荐：https://www.jiaokey.com</w:t>
      </w:r>
    </w:p>
    <w:p>
      <w:r>
        <w:t>苏化语,冯凌 其他作品：https://www.jiaokey.com/tag/苏化语,冯凌.html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关键词搜索：https://www.jiaokey.com/tag/凯文·杜兰特-事迹.html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