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励志名人传之NBA雷霆三少</w:t>
      </w:r>
    </w:p>
    <w:p>
      <w:r>
        <w:rPr>
          <w:rFonts w:ascii="宋体" w:hAnsi="宋体" w:eastAsia="宋体"/>
          <w:sz w:val="24"/>
        </w:rPr>
        <w:t>管超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励志名人传之NBA雷霆三少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9787569951196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拉塞尔·威斯布鲁克-事迹-詹姆斯·哈登-事迹-凯文·杜兰特-事迹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回顾“雷霆三少”的重要时刻：三少相聚、雷霆大学、憾负西决、火噬雷霆、超六远行、告别俄城、超级球队、孤胆英雄、封神之战等等，盘点三人生涯数据，聚焦三人分分合合、赛场内外不为人知的故事，讲述真实、全面的“雷霆三少”。</w:t>
      </w:r>
    </w:p>
    <w:p/>
    <w:p>
      <w:r>
        <w:t>本书出售、求购地址：https://www.jiaokey.com/book/detail/15411349.html</w:t>
      </w:r>
    </w:p>
    <w:p>
      <w:r>
        <w:t>更多美洲人物传记图书推荐：https://www.jiaokey.com</w:t>
      </w:r>
    </w:p>
    <w:p>
      <w:r>
        <w:t>管超 其他作品：https://www.jiaokey.com/tag/管超.html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关键词搜索：https://www.jiaokey.com/tag/拉塞尔·威斯布鲁克-事迹-詹姆斯·哈登-事迹-凯文·杜兰特-事迹.html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