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励志名人传之篮球控卫之神</w:t>
      </w:r>
    </w:p>
    <w:p>
      <w:r>
        <w:rPr>
          <w:rFonts w:ascii="宋体" w:hAnsi="宋体" w:eastAsia="宋体"/>
          <w:sz w:val="24"/>
        </w:rPr>
        <w:t>管超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励志名人传之篮球控卫之神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9787569951172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篮球运动-优秀运动员-传记-美国-现代-保罗(Paul-Chris 1985-)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本书全景回顾保罗一步步成为NBA传奇球员、一次次冲击NBA总冠军的拼搏之路，重现保罗生涯的重要时刻，如61分祭奠、58分惨案空接之城、圆梦西决、灯泡分手等，让读者重新认识保罗，读懂篮球的真谛。</w:t>
      </w:r>
    </w:p>
    <w:p/>
    <w:p>
      <w:r>
        <w:t>本书出售、求购地址：https://www.jiaokey.com/book/detail/15411350.html</w:t>
      </w:r>
    </w:p>
    <w:p>
      <w:r>
        <w:t>更多美洲人物传记图书推荐：https://www.jiaokey.com</w:t>
      </w:r>
    </w:p>
    <w:p>
      <w:r>
        <w:t>管超 其他作品：https://www.jiaokey.com/tag/管超.html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关键词搜索：https://www.jiaokey.com/tag/篮球运动-优秀运动员-传记-美国-现代-保罗(Paul-Chris 1985-).html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