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励志名人传之麦迪时刻</w:t>
      </w:r>
    </w:p>
    <w:p>
      <w:r>
        <w:rPr>
          <w:rFonts w:ascii="宋体" w:hAnsi="宋体" w:eastAsia="宋体"/>
          <w:sz w:val="24"/>
        </w:rPr>
        <w:t>苏化语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励志名人传之麦迪时刻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苏化语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9787569951097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特雷西·麦克格雷迪-事迹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全景回顾麦迪16年的职业生涯，麦迪年少成名，弱冠之年便在NBA闯下赫赫威名，然而上天给了麦迪难得一见的篮球天赋，却也吝打开属于他的夺冠窗口，他经历过荣膺得分王的辉煌，也品尝过多年没能闯过首轮的苦……麦迪是幸运的，上天给了他百年难遇的篮球天赋，让他从步入职业生涯开始就收获熠熠星光；他又是不幸的，在别人看来是运动巅峰的年龄，他却不得不和伤病作斗争，每一天都在为自己的目标而奋斗。世人都说他会成为下一个迈克尔乔丹，他却甘愿成为斯科蒂皮蓬。回顾麦迪的职业生涯，虽写满遗憾，但他仍是一代传奇！</w:t>
      </w:r>
    </w:p>
    <w:p/>
    <w:p>
      <w:r>
        <w:t>本书出售、求购地址：https://www.jiaokey.com/book/detail/15411363.html</w:t>
      </w:r>
    </w:p>
    <w:p>
      <w:r>
        <w:t>更多美洲人物传记图书推荐：https://www.jiaokey.com</w:t>
      </w:r>
    </w:p>
    <w:p>
      <w:r>
        <w:t>苏化语 其他作品：https://www.jiaokey.com/tag/苏化语.html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关键词搜索：https://www.jiaokey.com/tag/特雷西·麦克格雷迪-事迹.html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