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长颦词</w:t>
      </w:r>
    </w:p>
    <w:p>
      <w:r>
        <w:rPr>
          <w:rFonts w:ascii="宋体" w:hAnsi="宋体" w:eastAsia="宋体"/>
          <w:sz w:val="24"/>
        </w:rPr>
        <w:t>邵敏红著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978-7-5508-3982-3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宋词-词牌-诗词研究-中国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长颦词》皆为原创作品，依据各词牌名宫调填词而成。以古时闺中女子服饰、髻鬟、点黛施朱、赏花踏月为主题，描述待字闺中时，淡淡的情愫，投分托意之心。以今况古，构思梦幻之境。何为长颦长颦是无言，是无奈，是无法释怀，是解不开金枷玉锁，凝尘往复之中，一份惆怅之心。</w:t>
      </w:r>
    </w:p>
    <w:p/>
    <w:p>
      <w:r>
        <w:t>本书出售、求购地址：https://www.jiaokey.com/book/detail/15412846.html</w:t>
      </w:r>
    </w:p>
    <w:p>
      <w:r>
        <w:t>更多相关图书推荐：https://www.jiaokey.com</w:t>
      </w:r>
    </w:p>
    <w:p>
      <w:r>
        <w:t>邵敏红著 其他作品：https://www.jiaokey.com/tag/邵敏红著.html</w:t>
      </w:r>
    </w:p>
    <w:p>
      <w:r>
        <w:t>关键词搜索：https://www.jiaokey.com/tag/宋词-词牌-诗词研究-中国.html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