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围棋与晋城</w:t>
      </w:r>
    </w:p>
    <w:p>
      <w:r>
        <w:rPr>
          <w:rFonts w:ascii="宋体" w:hAnsi="宋体" w:eastAsia="宋体"/>
          <w:sz w:val="24"/>
        </w:rPr>
        <w:t>张建军主编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围棋与晋城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978-7-5571-0078-0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围棋-体育文化-晋城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晋城，位于山西晋东南，历史悠久、文化积淀厚重。尧帝教子丹朱岭、箕子谋棋箕子山，这些家喻户晓、耳熟能详的神话传说在晋城都有迹可寻。这些传说丰富了中华围棋起源说，奠定了晋城在全国棋源名城中的重要地位。为了弘扬山西晋城的围棋文化，更好地开展围棋教育教学活动，晋城围棋界的老师编写了本书。在书中，广大读者可以了解箕（棋）子山的传说、晋城诗人与围棋诗、晋城围棋名家名局等等。</w:t>
      </w:r>
    </w:p>
    <w:p/>
    <w:p>
      <w:r>
        <w:t>本书出售、求购地址：https://www.jiaokey.com/book/detail/15435258.html</w:t>
      </w:r>
    </w:p>
    <w:p>
      <w:r>
        <w:t>更多相关图书推荐：https://www.jiaokey.com</w:t>
      </w:r>
    </w:p>
    <w:p>
      <w:r>
        <w:t>张建军主编 其他作品：https://www.jiaokey.com/tag/张建军主编.html</w:t>
      </w:r>
    </w:p>
    <w:p>
      <w:r>
        <w:t>关键词搜索：https://www.jiaokey.com/tag/围棋-体育文化-晋城.html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