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书名：唐才子传  我是梦中传彩笔</w:t>
      </w:r>
    </w:p>
    <w:p>
      <w:r>
        <w:t>作者：张锐著</w:t>
      </w:r>
    </w:p>
    <w:p>
      <w:r>
        <w:t>出版社：南昌：江西教育出版社</w:t>
      </w:r>
    </w:p>
    <w:p>
      <w:r>
        <w:t>出版日期：2023.01</w:t>
      </w:r>
    </w:p>
    <w:p>
      <w:r>
        <w:t>总页数：299</w:t>
      </w:r>
    </w:p>
    <w:p>
      <w:r>
        <w:t>更多请访问教客网: www.jiaokey.com</w:t>
      </w:r>
    </w:p>
    <w:p>
      <w:r>
        <w:t>唐才子传  我是梦中传彩笔 评论地址：https://www.jiaokey.com/book/detail/15436228.html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