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临终困局</w:t>
      </w:r>
    </w:p>
    <w:p>
      <w:r>
        <w:rPr>
          <w:rFonts w:ascii="宋体" w:hAnsi="宋体" w:eastAsia="宋体"/>
          <w:sz w:val="24"/>
        </w:rPr>
        <w:t>（德）马蒂亚斯·特恩斯著；王硕译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临终困局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（德）马蒂亚斯·特恩斯著；王硕译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978-7-5327-9401-0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当一名医生决定让病人有尊严地死——过度治疗VS安详离世？揭露德国医疗体制巨大利益黑洞……连续40周荣登德国《明镜》周刊畅销书排行榜作品“都快进棺材里了，病人却还在治疗。”1.过度治疗VS安详离世？德国北威州姑息治疗和麻醉科医师揭露医疗体制巨...</w:t>
      </w:r>
    </w:p>
    <w:p/>
    <w:p>
      <w:r>
        <w:t>本书出售、求购地址：https://www.jiaokey.com/book/detail/15436409.html</w:t>
      </w:r>
    </w:p>
    <w:p>
      <w:r>
        <w:t>更多相关图书推荐：https://www.jiaokey.com</w:t>
      </w:r>
    </w:p>
    <w:p>
      <w:r>
        <w:t>（德）马蒂亚斯·特恩斯著；王硕译 其他作品：https://www.jiaokey.com/tag/（德）马蒂亚斯·特恩斯著；王硕译.html</w:t>
      </w:r>
    </w:p>
    <w:p>
      <w:r>
        <w:t>关键词搜索：https://www.jiaokey.com/tag/纪实文学-德国-现代.html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