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东北地区松花江流域水文过程模拟</w:t>
      </w:r>
    </w:p>
    <w:p>
      <w:r>
        <w:rPr>
          <w:rFonts w:ascii="宋体" w:hAnsi="宋体" w:eastAsia="宋体"/>
          <w:sz w:val="24"/>
        </w:rPr>
        <w:t>王斌，王忠波，张秀芳著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东北地区松花江流域水文过程模拟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王斌，王忠波，张秀芳著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978-7-5226-2139-5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松花江-流域-水文情势-研究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针对我国东北黑土区由于长期超负荷利用、重用轻养等造成的“质退量减”问题，以松花江流域为例，在该流域内部的子流域或行政区域内，通过构建流域水文模型，完成下列主要内容：(1)基于对土壤水、径流等过程的模拟，研究东北黑土区的水量平衡过程及其影响因...</w:t>
      </w:r>
    </w:p>
    <w:p/>
    <w:p>
      <w:r>
        <w:t>本书出售、求购地址：https://www.jiaokey.com/book/detail/15437187.html</w:t>
      </w:r>
    </w:p>
    <w:p>
      <w:r>
        <w:t>更多相关图书推荐：https://www.jiaokey.com</w:t>
      </w:r>
    </w:p>
    <w:p>
      <w:r>
        <w:t>王斌，王忠波，张秀芳著 其他作品：https://www.jiaokey.com/tag/王斌，王忠波，张秀芳著.html</w:t>
      </w:r>
    </w:p>
    <w:p>
      <w:r>
        <w:t>关键词搜索：https://www.jiaokey.com/tag/松花江-流域-水文情势-研究.html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