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书名：奔跑的木头</w:t>
      </w:r>
    </w:p>
    <w:p>
      <w:r>
        <w:t>作者：潘灵著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奔跑的木头 评论地址：https://www.jiaokey.com/book/detail/15438617.html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