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书名：我的第一本翻翻书  认食品</w:t>
      </w:r>
    </w:p>
    <w:p>
      <w:r>
        <w:t>作者：书虫文化工作室</w:t>
      </w:r>
    </w:p>
    <w:p>
      <w:r>
        <w:t>出版社：吉林出版集团股份有限公司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我的第一本翻翻书  认食品 评论地址：https://www.jiaokey.com/book/detail/15438906.html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