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书名：写给孩子的名人传  富兰克林</w:t>
      </w:r>
    </w:p>
    <w:p>
      <w:r>
        <w:t>作者:邹凡凡</w:t>
      </w:r>
    </w:p>
    <w:p>
      <w:r>
        <w:t>出版社:江苏凤凰少年儿童出版社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写给孩子的名人传  富兰克林评论地址：https://www.jiaokey.com/book/detail/15438952.html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