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书名：一座城市，一部历史</w:t>
      </w:r>
    </w:p>
    <w:p>
      <w:r>
        <w:t>作者：（韩国）李永石等著；俞孔坚主编；陆小璇副主编；吴荣华译</w:t>
      </w:r>
    </w:p>
    <w:p>
      <w:r>
        <w:t>出版社：南京：译林出版社</w:t>
      </w:r>
    </w:p>
    <w:p>
      <w:r>
        <w:t>出版日期：2024.10</w:t>
      </w:r>
    </w:p>
    <w:p>
      <w:r>
        <w:t>总页数：248</w:t>
      </w:r>
    </w:p>
    <w:p>
      <w:r>
        <w:t>更多请访问教客网: www.jiaokey.com</w:t>
      </w:r>
    </w:p>
    <w:p>
      <w:r>
        <w:t>一座城市，一部历史 评论地址：https://www.jiaokey.com/book/detail/15438984.html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