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玉见月河</w:t>
      </w:r>
    </w:p>
    <w:p>
      <w:r>
        <w:rPr>
          <w:rFonts w:ascii="宋体" w:hAnsi="宋体" w:eastAsia="宋体"/>
          <w:sz w:val="24"/>
        </w:rPr>
        <w:t>张友来，乔保同编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玉见月河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张友来，乔保同编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978-7-5649-5392-8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古玉器-中国-文集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玉牙璋、玉璋、玉圭、玉戈、王戈残件、玉斧形器、玉有领出廊环、玉锛、玉矛、玉刀、玉环、玉出廓环、玉珩、玉璜、玉玦等。</w:t>
      </w:r>
    </w:p>
    <w:p/>
    <w:p>
      <w:r>
        <w:t>本书出售、求购地址：https://www.jiaokey.com/book/detail/15440339.html</w:t>
      </w:r>
    </w:p>
    <w:p>
      <w:r>
        <w:t>更多相关图书推荐：https://www.jiaokey.com</w:t>
      </w:r>
    </w:p>
    <w:p>
      <w:r>
        <w:t>张友来，乔保同编 其他作品：https://www.jiaokey.com/tag/张友来，乔保同编.html</w:t>
      </w:r>
    </w:p>
    <w:p>
      <w:r>
        <w:t>关键词搜索：https://www.jiaokey.com/tag/古玉器-中国-文集.html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